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Ханты-Мансийского автоно</w:t>
      </w:r>
      <w:r>
        <w:rPr>
          <w:rFonts w:ascii="Times New Roman" w:eastAsia="Times New Roman" w:hAnsi="Times New Roman" w:cs="Times New Roman"/>
          <w:sz w:val="25"/>
          <w:szCs w:val="25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</w:t>
      </w:r>
      <w:r>
        <w:rPr>
          <w:rFonts w:ascii="Times New Roman" w:eastAsia="Times New Roman" w:hAnsi="Times New Roman" w:cs="Times New Roman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759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2801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Гаджиахмедова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Бибала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19rplc-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2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86240821028389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21.08.2024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27.07.2025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0412365400285007592520169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29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29">
    <w:name w:val="cat-UserDefined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